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AF" w:rsidRDefault="001F5AB2">
      <w:pPr>
        <w:jc w:val="center"/>
      </w:pPr>
      <w:r>
        <w:rPr>
          <w:b/>
          <w:sz w:val="36"/>
        </w:rPr>
        <w:t>College of Health Services &amp; Careers</w:t>
      </w:r>
    </w:p>
    <w:p w:rsidR="003B23AF" w:rsidRDefault="001F5AB2">
      <w:pPr>
        <w:jc w:val="center"/>
      </w:pPr>
      <w:r>
        <w:rPr>
          <w:b/>
          <w:sz w:val="28"/>
        </w:rPr>
        <w:t>2026 Academic Calendar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19"/>
        <w:gridCol w:w="1882"/>
        <w:gridCol w:w="6717"/>
      </w:tblGrid>
      <w:tr w:rsidR="003B23AF" w:rsidTr="00BE5A70">
        <w:tc>
          <w:tcPr>
            <w:tcW w:w="1319" w:type="dxa"/>
          </w:tcPr>
          <w:p w:rsidR="003B23AF" w:rsidRPr="00350430" w:rsidRDefault="00773BFF">
            <w:pPr>
              <w:rPr>
                <w:b/>
              </w:rPr>
            </w:pPr>
            <w:r w:rsidRPr="00350430">
              <w:rPr>
                <w:b/>
              </w:rPr>
              <w:t xml:space="preserve">January </w:t>
            </w:r>
          </w:p>
          <w:p w:rsidR="00773BFF" w:rsidRPr="00350430" w:rsidRDefault="00773BFF">
            <w:pPr>
              <w:rPr>
                <w:b/>
              </w:rPr>
            </w:pPr>
          </w:p>
        </w:tc>
        <w:tc>
          <w:tcPr>
            <w:tcW w:w="1882" w:type="dxa"/>
          </w:tcPr>
          <w:p w:rsidR="003B23AF" w:rsidRPr="00350430" w:rsidRDefault="003B23AF">
            <w:pPr>
              <w:rPr>
                <w:b/>
              </w:rPr>
            </w:pPr>
          </w:p>
        </w:tc>
        <w:tc>
          <w:tcPr>
            <w:tcW w:w="6717" w:type="dxa"/>
          </w:tcPr>
          <w:p w:rsidR="003B23AF" w:rsidRPr="00350430" w:rsidRDefault="00350430">
            <w:pPr>
              <w:rPr>
                <w:b/>
              </w:rPr>
            </w:pPr>
            <w:r w:rsidRPr="00350430">
              <w:rPr>
                <w:b/>
              </w:rPr>
              <w:t>“</w:t>
            </w:r>
            <w:r w:rsidRPr="00350430">
              <w:rPr>
                <w:b/>
                <w:i/>
              </w:rPr>
              <w:t>Commit to the Lord whatever you do, and he will establish your plans.” – Proverbs 16:3</w:t>
            </w:r>
          </w:p>
        </w:tc>
      </w:tr>
      <w:tr w:rsidR="00773BFF" w:rsidTr="00415961">
        <w:trPr>
          <w:trHeight w:val="647"/>
        </w:trPr>
        <w:tc>
          <w:tcPr>
            <w:tcW w:w="1319" w:type="dxa"/>
          </w:tcPr>
          <w:p w:rsidR="00773BFF" w:rsidRDefault="00773BFF" w:rsidP="00773BFF"/>
        </w:tc>
        <w:tc>
          <w:tcPr>
            <w:tcW w:w="1882" w:type="dxa"/>
            <w:vAlign w:val="center"/>
          </w:tcPr>
          <w:p w:rsidR="00773BFF" w:rsidRPr="009A60BD" w:rsidRDefault="009342AC" w:rsidP="00773BFF">
            <w:pPr>
              <w:spacing w:after="160" w:line="259" w:lineRule="auto"/>
            </w:pPr>
            <w:r>
              <w:t>Jan 5 – Jan 31</w:t>
            </w:r>
          </w:p>
        </w:tc>
        <w:tc>
          <w:tcPr>
            <w:tcW w:w="6717" w:type="dxa"/>
            <w:vAlign w:val="center"/>
          </w:tcPr>
          <w:p w:rsidR="00773BFF" w:rsidRPr="009A60BD" w:rsidRDefault="00773BFF" w:rsidP="00773BFF">
            <w:pPr>
              <w:spacing w:after="160" w:line="259" w:lineRule="auto"/>
            </w:pPr>
            <w:r w:rsidRPr="009A60BD">
              <w:t>CNA / EKG / Phlebotomy – Cohort 1 (4 weeks)</w:t>
            </w:r>
          </w:p>
        </w:tc>
      </w:tr>
      <w:tr w:rsidR="00BE5A70" w:rsidTr="00BE5A70">
        <w:tc>
          <w:tcPr>
            <w:tcW w:w="1319" w:type="dxa"/>
          </w:tcPr>
          <w:p w:rsidR="00BE5A70" w:rsidRDefault="00BE5A70" w:rsidP="00BE5A70"/>
        </w:tc>
        <w:tc>
          <w:tcPr>
            <w:tcW w:w="1882" w:type="dxa"/>
            <w:vAlign w:val="center"/>
          </w:tcPr>
          <w:p w:rsidR="00BE5A70" w:rsidRPr="009A60BD" w:rsidRDefault="009342AC" w:rsidP="00BE5A70">
            <w:pPr>
              <w:spacing w:after="160" w:line="259" w:lineRule="auto"/>
            </w:pPr>
            <w:r>
              <w:t>Jan 5 – Jun 20</w:t>
            </w:r>
          </w:p>
        </w:tc>
        <w:tc>
          <w:tcPr>
            <w:tcW w:w="6717" w:type="dxa"/>
            <w:vAlign w:val="center"/>
          </w:tcPr>
          <w:p w:rsidR="00BE5A70" w:rsidRPr="009A60BD" w:rsidRDefault="009342AC" w:rsidP="00BE5A70">
            <w:pPr>
              <w:spacing w:after="160" w:line="259" w:lineRule="auto"/>
            </w:pPr>
            <w:r>
              <w:t>CMA – Cohort 1 (24 weeks</w:t>
            </w:r>
            <w:r w:rsidR="00BE5A70" w:rsidRPr="009A60BD">
              <w:t>)</w:t>
            </w:r>
          </w:p>
        </w:tc>
      </w:tr>
      <w:tr w:rsidR="00BE5A70" w:rsidTr="00BE5A70">
        <w:tc>
          <w:tcPr>
            <w:tcW w:w="1319" w:type="dxa"/>
          </w:tcPr>
          <w:p w:rsidR="00BE5A70" w:rsidRDefault="00BE5A70" w:rsidP="00BE5A70"/>
        </w:tc>
        <w:tc>
          <w:tcPr>
            <w:tcW w:w="1882" w:type="dxa"/>
            <w:vAlign w:val="center"/>
          </w:tcPr>
          <w:p w:rsidR="00BE5A70" w:rsidRPr="00EE5F46" w:rsidRDefault="00BE5A70" w:rsidP="00BE5A70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Jan 19</w:t>
            </w:r>
          </w:p>
        </w:tc>
        <w:tc>
          <w:tcPr>
            <w:tcW w:w="6717" w:type="dxa"/>
            <w:vAlign w:val="center"/>
          </w:tcPr>
          <w:p w:rsidR="00BE5A70" w:rsidRPr="00EE5F46" w:rsidRDefault="00BE5A70" w:rsidP="00BE5A70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Martin Luther King Jr. Day – No Classes</w:t>
            </w:r>
          </w:p>
        </w:tc>
      </w:tr>
      <w:tr w:rsidR="00BE5A70" w:rsidTr="00BE5A70">
        <w:tc>
          <w:tcPr>
            <w:tcW w:w="1319" w:type="dxa"/>
          </w:tcPr>
          <w:p w:rsidR="00BE5A70" w:rsidRDefault="00BE5A70" w:rsidP="00BE5A70"/>
        </w:tc>
        <w:tc>
          <w:tcPr>
            <w:tcW w:w="1882" w:type="dxa"/>
            <w:vAlign w:val="center"/>
          </w:tcPr>
          <w:p w:rsidR="00BE5A70" w:rsidRPr="009A60BD" w:rsidRDefault="009342AC" w:rsidP="00BE5A70">
            <w:pPr>
              <w:spacing w:after="160" w:line="259" w:lineRule="auto"/>
            </w:pPr>
            <w:r>
              <w:t>Jan 31</w:t>
            </w:r>
          </w:p>
        </w:tc>
        <w:tc>
          <w:tcPr>
            <w:tcW w:w="6717" w:type="dxa"/>
            <w:vAlign w:val="center"/>
          </w:tcPr>
          <w:p w:rsidR="00BE5A70" w:rsidRPr="009A60BD" w:rsidRDefault="00BE5A70" w:rsidP="00BE5A70">
            <w:pPr>
              <w:spacing w:after="160" w:line="259" w:lineRule="auto"/>
            </w:pPr>
            <w:r w:rsidRPr="009A60BD">
              <w:t xml:space="preserve">Cohort 1 </w:t>
            </w:r>
            <w:r w:rsidR="0033709F">
              <w:t xml:space="preserve">(4w) </w:t>
            </w:r>
            <w:r w:rsidRPr="009A60BD">
              <w:t>Ends</w:t>
            </w:r>
          </w:p>
        </w:tc>
      </w:tr>
      <w:tr w:rsidR="00BE5A70" w:rsidTr="00DB3326">
        <w:tc>
          <w:tcPr>
            <w:tcW w:w="1319" w:type="dxa"/>
          </w:tcPr>
          <w:p w:rsidR="00BE5A70" w:rsidRPr="00350430" w:rsidRDefault="00BE5A70" w:rsidP="00BE5A70">
            <w:pPr>
              <w:rPr>
                <w:b/>
                <w:i/>
              </w:rPr>
            </w:pPr>
            <w:r w:rsidRPr="00350430">
              <w:rPr>
                <w:b/>
                <w:i/>
              </w:rPr>
              <w:t>February</w:t>
            </w:r>
          </w:p>
          <w:p w:rsidR="00BE5A70" w:rsidRPr="00350430" w:rsidRDefault="00BE5A70" w:rsidP="00BE5A70">
            <w:pPr>
              <w:rPr>
                <w:b/>
                <w:i/>
              </w:rPr>
            </w:pPr>
          </w:p>
        </w:tc>
        <w:tc>
          <w:tcPr>
            <w:tcW w:w="1882" w:type="dxa"/>
          </w:tcPr>
          <w:p w:rsidR="00BE5A70" w:rsidRPr="00350430" w:rsidRDefault="00BE5A70" w:rsidP="00BE5A70">
            <w:pPr>
              <w:rPr>
                <w:b/>
                <w:i/>
                <w:color w:val="00B050"/>
              </w:rPr>
            </w:pPr>
          </w:p>
        </w:tc>
        <w:tc>
          <w:tcPr>
            <w:tcW w:w="6717" w:type="dxa"/>
          </w:tcPr>
          <w:p w:rsidR="00BE5A70" w:rsidRPr="00350430" w:rsidRDefault="00BE5A70" w:rsidP="00BE5A70">
            <w:pPr>
              <w:rPr>
                <w:b/>
                <w:i/>
                <w:color w:val="00B050"/>
              </w:rPr>
            </w:pPr>
            <w:r w:rsidRPr="00350430">
              <w:rPr>
                <w:b/>
                <w:i/>
              </w:rPr>
              <w:t>“I can do all things through Christ who strengthens me.” – Philippians 4:13</w:t>
            </w:r>
          </w:p>
        </w:tc>
      </w:tr>
      <w:tr w:rsidR="00BE5A70" w:rsidTr="00BE5A70">
        <w:tc>
          <w:tcPr>
            <w:tcW w:w="1319" w:type="dxa"/>
          </w:tcPr>
          <w:p w:rsidR="00BE5A70" w:rsidRDefault="00BE5A70" w:rsidP="00BE5A70"/>
        </w:tc>
        <w:tc>
          <w:tcPr>
            <w:tcW w:w="1882" w:type="dxa"/>
            <w:vAlign w:val="center"/>
          </w:tcPr>
          <w:p w:rsidR="00BE5A70" w:rsidRPr="00E760E6" w:rsidRDefault="00BE5A70" w:rsidP="00BE5A70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Feb 12</w:t>
            </w:r>
          </w:p>
        </w:tc>
        <w:tc>
          <w:tcPr>
            <w:tcW w:w="6717" w:type="dxa"/>
            <w:vAlign w:val="center"/>
          </w:tcPr>
          <w:p w:rsidR="00BE5A70" w:rsidRPr="00E760E6" w:rsidRDefault="00BE5A70" w:rsidP="00BE5A70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White Coat Ceremony – 4-Week Programs (Cohort 1)</w:t>
            </w:r>
          </w:p>
        </w:tc>
      </w:tr>
      <w:tr w:rsidR="00BE5A70" w:rsidTr="005F5585">
        <w:tc>
          <w:tcPr>
            <w:tcW w:w="1319" w:type="dxa"/>
          </w:tcPr>
          <w:p w:rsidR="00BE5A70" w:rsidRPr="00350430" w:rsidRDefault="00BE5A70" w:rsidP="00BE5A70">
            <w:pPr>
              <w:rPr>
                <w:b/>
                <w:i/>
              </w:rPr>
            </w:pPr>
          </w:p>
        </w:tc>
        <w:tc>
          <w:tcPr>
            <w:tcW w:w="1882" w:type="dxa"/>
            <w:vAlign w:val="center"/>
          </w:tcPr>
          <w:p w:rsidR="00BE5A70" w:rsidRPr="009A60BD" w:rsidRDefault="009342AC" w:rsidP="00BE5A70">
            <w:pPr>
              <w:spacing w:after="160" w:line="259" w:lineRule="auto"/>
            </w:pPr>
            <w:r>
              <w:t>Feb 16 – Mar 14</w:t>
            </w:r>
          </w:p>
        </w:tc>
        <w:tc>
          <w:tcPr>
            <w:tcW w:w="6717" w:type="dxa"/>
            <w:vAlign w:val="center"/>
          </w:tcPr>
          <w:p w:rsidR="00BE5A70" w:rsidRPr="009A60BD" w:rsidRDefault="00BE5A70" w:rsidP="00BE5A70">
            <w:pPr>
              <w:spacing w:after="160" w:line="259" w:lineRule="auto"/>
            </w:pPr>
            <w:r w:rsidRPr="009A60BD">
              <w:t>CNA / EKG / Phlebotomy – Cohort 2 (4 weeks)</w:t>
            </w:r>
          </w:p>
        </w:tc>
      </w:tr>
      <w:tr w:rsidR="00BE5A70" w:rsidTr="00BE5A70">
        <w:tc>
          <w:tcPr>
            <w:tcW w:w="1319" w:type="dxa"/>
          </w:tcPr>
          <w:p w:rsidR="00BE5A70" w:rsidRDefault="00BE5A70" w:rsidP="00BE5A70"/>
        </w:tc>
        <w:tc>
          <w:tcPr>
            <w:tcW w:w="1882" w:type="dxa"/>
            <w:vAlign w:val="center"/>
          </w:tcPr>
          <w:p w:rsidR="00BE5A70" w:rsidRPr="009045DE" w:rsidRDefault="00BE5A70" w:rsidP="00BE5A70">
            <w:pPr>
              <w:spacing w:after="160" w:line="259" w:lineRule="auto"/>
            </w:pPr>
            <w:r w:rsidRPr="009045DE">
              <w:t xml:space="preserve">Feb 16 – April </w:t>
            </w:r>
            <w:r w:rsidR="00FF1286">
              <w:t>11</w:t>
            </w:r>
          </w:p>
        </w:tc>
        <w:tc>
          <w:tcPr>
            <w:tcW w:w="6717" w:type="dxa"/>
            <w:vAlign w:val="center"/>
          </w:tcPr>
          <w:p w:rsidR="00BE5A70" w:rsidRPr="009045DE" w:rsidRDefault="00BE5A70" w:rsidP="00BE5A70">
            <w:pPr>
              <w:spacing w:after="160" w:line="259" w:lineRule="auto"/>
            </w:pPr>
            <w:r w:rsidRPr="009045DE">
              <w:t>Pharmacy Tech – 8 week Program (Cohort 1)</w:t>
            </w:r>
          </w:p>
        </w:tc>
      </w:tr>
      <w:tr w:rsidR="00BE5A70" w:rsidTr="00BE5A70">
        <w:tc>
          <w:tcPr>
            <w:tcW w:w="1319" w:type="dxa"/>
          </w:tcPr>
          <w:p w:rsidR="00BE5A70" w:rsidRDefault="00BE5A70" w:rsidP="00BE5A70"/>
        </w:tc>
        <w:tc>
          <w:tcPr>
            <w:tcW w:w="1882" w:type="dxa"/>
            <w:vAlign w:val="center"/>
          </w:tcPr>
          <w:p w:rsidR="00BE5A70" w:rsidRPr="009045DE" w:rsidRDefault="00BE5A70" w:rsidP="00BE5A70">
            <w:pPr>
              <w:spacing w:after="160" w:line="259" w:lineRule="auto"/>
            </w:pPr>
            <w:r w:rsidRPr="009045DE">
              <w:t xml:space="preserve">Feb 16 – June </w:t>
            </w:r>
            <w:r w:rsidR="009342AC">
              <w:t>6</w:t>
            </w:r>
          </w:p>
        </w:tc>
        <w:tc>
          <w:tcPr>
            <w:tcW w:w="6717" w:type="dxa"/>
            <w:vAlign w:val="center"/>
          </w:tcPr>
          <w:p w:rsidR="00BE5A70" w:rsidRPr="009045DE" w:rsidRDefault="009045DE" w:rsidP="00BE5A70">
            <w:pPr>
              <w:spacing w:after="160" w:line="259" w:lineRule="auto"/>
            </w:pPr>
            <w:r w:rsidRPr="009045DE">
              <w:t>MBC –</w:t>
            </w:r>
            <w:r w:rsidR="00C82768">
              <w:t>16 week Program (Cohort 1)</w:t>
            </w:r>
          </w:p>
        </w:tc>
      </w:tr>
      <w:tr w:rsidR="009045DE" w:rsidTr="00D12904">
        <w:tc>
          <w:tcPr>
            <w:tcW w:w="1319" w:type="dxa"/>
          </w:tcPr>
          <w:p w:rsidR="009045DE" w:rsidRPr="00350430" w:rsidRDefault="009045DE" w:rsidP="009045DE">
            <w:pPr>
              <w:rPr>
                <w:b/>
              </w:rPr>
            </w:pPr>
            <w:r w:rsidRPr="00350430">
              <w:rPr>
                <w:b/>
              </w:rPr>
              <w:t>March</w:t>
            </w:r>
          </w:p>
          <w:p w:rsidR="009045DE" w:rsidRPr="00350430" w:rsidRDefault="009045DE" w:rsidP="009045DE">
            <w:pPr>
              <w:rPr>
                <w:b/>
              </w:rPr>
            </w:pPr>
          </w:p>
        </w:tc>
        <w:tc>
          <w:tcPr>
            <w:tcW w:w="1882" w:type="dxa"/>
          </w:tcPr>
          <w:p w:rsidR="009045DE" w:rsidRPr="00350430" w:rsidRDefault="009045DE" w:rsidP="009045DE">
            <w:pPr>
              <w:rPr>
                <w:b/>
                <w:color w:val="00B050"/>
              </w:rPr>
            </w:pPr>
          </w:p>
        </w:tc>
        <w:tc>
          <w:tcPr>
            <w:tcW w:w="6717" w:type="dxa"/>
          </w:tcPr>
          <w:p w:rsidR="009045DE" w:rsidRPr="00350430" w:rsidRDefault="009045DE" w:rsidP="009045DE">
            <w:pPr>
              <w:rPr>
                <w:b/>
                <w:i/>
                <w:color w:val="00B050"/>
              </w:rPr>
            </w:pPr>
            <w:r w:rsidRPr="00350430">
              <w:rPr>
                <w:b/>
                <w:i/>
              </w:rPr>
              <w:t>“Trust in the Lord with all your heart.” – Proverbs 3:5</w:t>
            </w:r>
          </w:p>
        </w:tc>
      </w:tr>
      <w:tr w:rsidR="009045DE" w:rsidTr="00505AC2">
        <w:tc>
          <w:tcPr>
            <w:tcW w:w="1319" w:type="dxa"/>
          </w:tcPr>
          <w:p w:rsidR="009045DE" w:rsidRPr="00350430" w:rsidRDefault="009045DE" w:rsidP="009045DE">
            <w:pPr>
              <w:rPr>
                <w:b/>
              </w:rPr>
            </w:pPr>
          </w:p>
        </w:tc>
        <w:tc>
          <w:tcPr>
            <w:tcW w:w="1882" w:type="dxa"/>
            <w:vAlign w:val="center"/>
          </w:tcPr>
          <w:p w:rsidR="009045DE" w:rsidRPr="009A60BD" w:rsidRDefault="009342AC" w:rsidP="009045DE">
            <w:pPr>
              <w:spacing w:after="160" w:line="259" w:lineRule="auto"/>
            </w:pPr>
            <w:r>
              <w:t>Mar 14</w:t>
            </w:r>
          </w:p>
        </w:tc>
        <w:tc>
          <w:tcPr>
            <w:tcW w:w="6717" w:type="dxa"/>
            <w:vAlign w:val="center"/>
          </w:tcPr>
          <w:p w:rsidR="009045DE" w:rsidRPr="009A60BD" w:rsidRDefault="0033709F" w:rsidP="0033709F">
            <w:pPr>
              <w:spacing w:after="160" w:line="259" w:lineRule="auto"/>
            </w:pPr>
            <w:r>
              <w:t xml:space="preserve">Cohort 2 </w:t>
            </w:r>
            <w:r w:rsidR="009045DE">
              <w:t xml:space="preserve"> – </w:t>
            </w:r>
            <w:r>
              <w:t xml:space="preserve">(4w) Ends </w:t>
            </w:r>
          </w:p>
        </w:tc>
      </w:tr>
      <w:tr w:rsidR="00C82768" w:rsidTr="00BE5A70">
        <w:tc>
          <w:tcPr>
            <w:tcW w:w="1319" w:type="dxa"/>
          </w:tcPr>
          <w:p w:rsidR="00C82768" w:rsidRDefault="00C82768" w:rsidP="00C82768"/>
        </w:tc>
        <w:tc>
          <w:tcPr>
            <w:tcW w:w="1882" w:type="dxa"/>
            <w:vAlign w:val="center"/>
          </w:tcPr>
          <w:p w:rsidR="00C82768" w:rsidRPr="00E760E6" w:rsidRDefault="00C82768" w:rsidP="00C82768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Mar 26</w:t>
            </w:r>
          </w:p>
        </w:tc>
        <w:tc>
          <w:tcPr>
            <w:tcW w:w="6717" w:type="dxa"/>
            <w:vAlign w:val="center"/>
          </w:tcPr>
          <w:p w:rsidR="00C82768" w:rsidRPr="00E760E6" w:rsidRDefault="00C82768" w:rsidP="00C82768">
            <w:pPr>
              <w:spacing w:after="160" w:line="259" w:lineRule="auto"/>
              <w:rPr>
                <w:color w:val="7030A0"/>
              </w:rPr>
            </w:pPr>
            <w:r>
              <w:rPr>
                <w:color w:val="7030A0"/>
              </w:rPr>
              <w:t>White Coat Ceremony  4 - Program(Cohorts 2</w:t>
            </w:r>
            <w:r w:rsidRPr="00E760E6">
              <w:rPr>
                <w:color w:val="7030A0"/>
              </w:rPr>
              <w:t>)</w:t>
            </w:r>
          </w:p>
        </w:tc>
      </w:tr>
      <w:tr w:rsidR="00C82768" w:rsidTr="00BE5A70">
        <w:tc>
          <w:tcPr>
            <w:tcW w:w="1319" w:type="dxa"/>
          </w:tcPr>
          <w:p w:rsidR="00C82768" w:rsidRDefault="00C82768" w:rsidP="00C82768"/>
        </w:tc>
        <w:tc>
          <w:tcPr>
            <w:tcW w:w="1882" w:type="dxa"/>
            <w:vAlign w:val="center"/>
          </w:tcPr>
          <w:p w:rsidR="00C82768" w:rsidRPr="009A60BD" w:rsidRDefault="00FF1286" w:rsidP="00C82768">
            <w:pPr>
              <w:spacing w:after="160" w:line="259" w:lineRule="auto"/>
            </w:pPr>
            <w:r>
              <w:t>Mar 30 – Apr 25</w:t>
            </w:r>
          </w:p>
        </w:tc>
        <w:tc>
          <w:tcPr>
            <w:tcW w:w="6717" w:type="dxa"/>
            <w:vAlign w:val="center"/>
          </w:tcPr>
          <w:p w:rsidR="00C82768" w:rsidRPr="009A60BD" w:rsidRDefault="00C82768" w:rsidP="00C82768">
            <w:pPr>
              <w:spacing w:after="160" w:line="259" w:lineRule="auto"/>
            </w:pPr>
            <w:r w:rsidRPr="009A60BD">
              <w:t>CNA / EKG /</w:t>
            </w:r>
            <w:r w:rsidR="00E16D70">
              <w:t xml:space="preserve"> Phlebotomy – 4 week (Cohort 3)</w:t>
            </w:r>
          </w:p>
        </w:tc>
      </w:tr>
      <w:tr w:rsidR="00C82768" w:rsidTr="00BE5A70">
        <w:tc>
          <w:tcPr>
            <w:tcW w:w="1319" w:type="dxa"/>
          </w:tcPr>
          <w:p w:rsidR="00C82768" w:rsidRDefault="00C82768" w:rsidP="00C82768"/>
        </w:tc>
        <w:tc>
          <w:tcPr>
            <w:tcW w:w="1882" w:type="dxa"/>
            <w:vAlign w:val="center"/>
          </w:tcPr>
          <w:p w:rsidR="00C82768" w:rsidRPr="009A60BD" w:rsidRDefault="00E16D70" w:rsidP="00C82768">
            <w:pPr>
              <w:spacing w:after="160" w:line="259" w:lineRule="auto"/>
            </w:pPr>
            <w:r>
              <w:t xml:space="preserve">Mar 30 </w:t>
            </w:r>
            <w:r w:rsidR="009342AC">
              <w:t>–</w:t>
            </w:r>
            <w:r>
              <w:t xml:space="preserve"> </w:t>
            </w:r>
            <w:r w:rsidR="009342AC">
              <w:t>July 18</w:t>
            </w:r>
          </w:p>
        </w:tc>
        <w:tc>
          <w:tcPr>
            <w:tcW w:w="6717" w:type="dxa"/>
            <w:vAlign w:val="center"/>
          </w:tcPr>
          <w:p w:rsidR="00C82768" w:rsidRPr="009A60BD" w:rsidRDefault="00E16D70" w:rsidP="00C82768">
            <w:pPr>
              <w:spacing w:after="160" w:line="259" w:lineRule="auto"/>
            </w:pPr>
            <w:r>
              <w:t xml:space="preserve">LLR – 16 week Program – (Cohort 1) </w:t>
            </w:r>
          </w:p>
        </w:tc>
      </w:tr>
      <w:tr w:rsidR="00E16D70" w:rsidTr="00F7022A">
        <w:tc>
          <w:tcPr>
            <w:tcW w:w="1319" w:type="dxa"/>
          </w:tcPr>
          <w:p w:rsidR="00E16D70" w:rsidRPr="00350430" w:rsidRDefault="00E16D70" w:rsidP="00E16D70">
            <w:pPr>
              <w:rPr>
                <w:b/>
              </w:rPr>
            </w:pPr>
            <w:r w:rsidRPr="00350430">
              <w:rPr>
                <w:b/>
              </w:rPr>
              <w:t>April</w:t>
            </w:r>
          </w:p>
          <w:p w:rsidR="00E16D70" w:rsidRPr="00350430" w:rsidRDefault="00E16D70" w:rsidP="00E16D70">
            <w:pPr>
              <w:rPr>
                <w:b/>
              </w:rPr>
            </w:pPr>
          </w:p>
        </w:tc>
        <w:tc>
          <w:tcPr>
            <w:tcW w:w="1882" w:type="dxa"/>
          </w:tcPr>
          <w:p w:rsidR="00E16D70" w:rsidRPr="00350430" w:rsidRDefault="00E16D70" w:rsidP="00E16D70">
            <w:pPr>
              <w:rPr>
                <w:b/>
              </w:rPr>
            </w:pPr>
          </w:p>
        </w:tc>
        <w:tc>
          <w:tcPr>
            <w:tcW w:w="6717" w:type="dxa"/>
          </w:tcPr>
          <w:p w:rsidR="00E16D70" w:rsidRPr="00350430" w:rsidRDefault="00E16D70" w:rsidP="00E16D70">
            <w:pPr>
              <w:rPr>
                <w:b/>
                <w:i/>
              </w:rPr>
            </w:pPr>
            <w:r w:rsidRPr="00350430">
              <w:rPr>
                <w:b/>
                <w:i/>
              </w:rPr>
              <w:t>“Be strong and courageous. Do not be afraid; do not be discouraged.” – Joshua 1:9</w:t>
            </w:r>
          </w:p>
        </w:tc>
      </w:tr>
      <w:tr w:rsidR="00E16D70" w:rsidTr="00BE5A70">
        <w:tc>
          <w:tcPr>
            <w:tcW w:w="1319" w:type="dxa"/>
          </w:tcPr>
          <w:p w:rsidR="00E16D70" w:rsidRPr="00350430" w:rsidRDefault="00E16D70" w:rsidP="00E16D70">
            <w:pPr>
              <w:rPr>
                <w:b/>
              </w:rPr>
            </w:pPr>
          </w:p>
        </w:tc>
        <w:tc>
          <w:tcPr>
            <w:tcW w:w="1882" w:type="dxa"/>
          </w:tcPr>
          <w:p w:rsidR="00E16D70" w:rsidRPr="00EE5F46" w:rsidRDefault="00E16D70" w:rsidP="00E16D70">
            <w:pPr>
              <w:rPr>
                <w:color w:val="FF0000"/>
              </w:rPr>
            </w:pPr>
            <w:r w:rsidRPr="00EE5F46">
              <w:rPr>
                <w:color w:val="FF0000"/>
              </w:rPr>
              <w:t xml:space="preserve">April 3 – April 6 </w:t>
            </w:r>
          </w:p>
        </w:tc>
        <w:tc>
          <w:tcPr>
            <w:tcW w:w="6717" w:type="dxa"/>
          </w:tcPr>
          <w:p w:rsidR="00E16D70" w:rsidRPr="00EE5F46" w:rsidRDefault="00E16D70" w:rsidP="00E16D70">
            <w:pPr>
              <w:rPr>
                <w:color w:val="FF0000"/>
              </w:rPr>
            </w:pPr>
            <w:r w:rsidRPr="00EE5F46">
              <w:rPr>
                <w:color w:val="FF0000"/>
              </w:rPr>
              <w:t>Easter Break – No Classes</w:t>
            </w:r>
          </w:p>
          <w:p w:rsidR="00E16D70" w:rsidRPr="00EE5F46" w:rsidRDefault="00E16D70" w:rsidP="00E16D70">
            <w:pPr>
              <w:rPr>
                <w:color w:val="FF0000"/>
              </w:rPr>
            </w:pPr>
          </w:p>
        </w:tc>
      </w:tr>
      <w:tr w:rsidR="00E16D70" w:rsidTr="00BE5A70">
        <w:tc>
          <w:tcPr>
            <w:tcW w:w="1319" w:type="dxa"/>
          </w:tcPr>
          <w:p w:rsidR="00E16D70" w:rsidRDefault="00E16D70" w:rsidP="00E16D70"/>
        </w:tc>
        <w:tc>
          <w:tcPr>
            <w:tcW w:w="1882" w:type="dxa"/>
          </w:tcPr>
          <w:p w:rsidR="00E16D70" w:rsidRPr="00E16D70" w:rsidRDefault="00E16D70" w:rsidP="00E16D70">
            <w:r w:rsidRPr="00E16D70">
              <w:t>Apri</w:t>
            </w:r>
            <w:r w:rsidR="00FF1286">
              <w:t>l 11</w:t>
            </w:r>
          </w:p>
        </w:tc>
        <w:tc>
          <w:tcPr>
            <w:tcW w:w="6717" w:type="dxa"/>
          </w:tcPr>
          <w:p w:rsidR="00E16D70" w:rsidRPr="00E16D70" w:rsidRDefault="00E16D70" w:rsidP="00E16D70">
            <w:r w:rsidRPr="00E16D70">
              <w:t>Pharmacy Tech –</w:t>
            </w:r>
            <w:r w:rsidR="002219C2">
              <w:t xml:space="preserve"> </w:t>
            </w:r>
            <w:r w:rsidRPr="00E16D70">
              <w:t>Cohort 1</w:t>
            </w:r>
            <w:r w:rsidR="002219C2">
              <w:t xml:space="preserve"> (8w) - Ends</w:t>
            </w:r>
          </w:p>
          <w:p w:rsidR="00E16D70" w:rsidRPr="00E16D70" w:rsidRDefault="00E16D70" w:rsidP="00E16D70"/>
        </w:tc>
      </w:tr>
      <w:tr w:rsidR="00E16D70" w:rsidTr="00BE5A70">
        <w:tc>
          <w:tcPr>
            <w:tcW w:w="1319" w:type="dxa"/>
          </w:tcPr>
          <w:p w:rsidR="00E16D70" w:rsidRDefault="00E16D70" w:rsidP="00E16D70"/>
        </w:tc>
        <w:tc>
          <w:tcPr>
            <w:tcW w:w="1882" w:type="dxa"/>
          </w:tcPr>
          <w:p w:rsidR="00E16D70" w:rsidRDefault="00FF1286" w:rsidP="00E16D70">
            <w:r>
              <w:t>April 25</w:t>
            </w:r>
          </w:p>
        </w:tc>
        <w:tc>
          <w:tcPr>
            <w:tcW w:w="6717" w:type="dxa"/>
          </w:tcPr>
          <w:p w:rsidR="00E16D70" w:rsidRDefault="00E16D70" w:rsidP="00E16D70">
            <w:r>
              <w:t>Cohort</w:t>
            </w:r>
            <w:r w:rsidR="0033709F">
              <w:t xml:space="preserve"> 3 (4</w:t>
            </w:r>
            <w:r w:rsidR="002219C2">
              <w:t>w</w:t>
            </w:r>
            <w:r w:rsidR="0033709F">
              <w:t>) - Ends</w:t>
            </w:r>
          </w:p>
          <w:p w:rsidR="00E16D70" w:rsidRDefault="00E16D70" w:rsidP="00E16D70"/>
        </w:tc>
      </w:tr>
      <w:tr w:rsidR="00E16D70" w:rsidTr="00BE5A70">
        <w:tc>
          <w:tcPr>
            <w:tcW w:w="1319" w:type="dxa"/>
          </w:tcPr>
          <w:p w:rsidR="00E16D70" w:rsidRDefault="00E16D70" w:rsidP="00E16D70">
            <w:r>
              <w:t>May</w:t>
            </w:r>
          </w:p>
          <w:p w:rsidR="00E16D70" w:rsidRDefault="00E16D70" w:rsidP="00E16D70"/>
        </w:tc>
        <w:tc>
          <w:tcPr>
            <w:tcW w:w="1882" w:type="dxa"/>
          </w:tcPr>
          <w:p w:rsidR="00E16D70" w:rsidRDefault="00E16D70" w:rsidP="00E16D70"/>
        </w:tc>
        <w:tc>
          <w:tcPr>
            <w:tcW w:w="6717" w:type="dxa"/>
          </w:tcPr>
          <w:p w:rsidR="00E16D70" w:rsidRDefault="00E16D70" w:rsidP="00E16D70">
            <w:r>
              <w:t>“Let your light shine before others.” – Matthew 5:16</w:t>
            </w:r>
          </w:p>
        </w:tc>
      </w:tr>
      <w:tr w:rsidR="00E16D70" w:rsidTr="00BE5A70">
        <w:tc>
          <w:tcPr>
            <w:tcW w:w="1319" w:type="dxa"/>
          </w:tcPr>
          <w:p w:rsidR="00E16D70" w:rsidRDefault="00E16D70" w:rsidP="00E16D70"/>
        </w:tc>
        <w:tc>
          <w:tcPr>
            <w:tcW w:w="1882" w:type="dxa"/>
            <w:vAlign w:val="center"/>
          </w:tcPr>
          <w:p w:rsidR="00E16D70" w:rsidRPr="00E760E6" w:rsidRDefault="00E16D70" w:rsidP="00E16D70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May 7</w:t>
            </w:r>
          </w:p>
        </w:tc>
        <w:tc>
          <w:tcPr>
            <w:tcW w:w="6717" w:type="dxa"/>
            <w:vAlign w:val="center"/>
          </w:tcPr>
          <w:p w:rsidR="00E16D70" w:rsidRPr="00E760E6" w:rsidRDefault="00E16D70" w:rsidP="00E16D70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 xml:space="preserve">White Coat Ceremony </w:t>
            </w:r>
            <w:r w:rsidR="0033709F">
              <w:rPr>
                <w:color w:val="7030A0"/>
              </w:rPr>
              <w:t xml:space="preserve">4-Week &amp; 8 </w:t>
            </w:r>
            <w:r w:rsidRPr="00E760E6">
              <w:rPr>
                <w:color w:val="7030A0"/>
              </w:rPr>
              <w:t>-Week Programs (Cohorts 3 &amp; 1)</w:t>
            </w:r>
          </w:p>
        </w:tc>
      </w:tr>
      <w:tr w:rsidR="00E16D70" w:rsidTr="00BE5A70">
        <w:tc>
          <w:tcPr>
            <w:tcW w:w="1319" w:type="dxa"/>
          </w:tcPr>
          <w:p w:rsidR="00E16D70" w:rsidRDefault="00E16D70" w:rsidP="00E16D70"/>
        </w:tc>
        <w:tc>
          <w:tcPr>
            <w:tcW w:w="1882" w:type="dxa"/>
            <w:vAlign w:val="center"/>
          </w:tcPr>
          <w:p w:rsidR="00E16D70" w:rsidRPr="009A60BD" w:rsidRDefault="00E16D70" w:rsidP="00E16D70">
            <w:pPr>
              <w:spacing w:after="160" w:line="259" w:lineRule="auto"/>
            </w:pPr>
            <w:r w:rsidRPr="009A60BD">
              <w:t>May 11 – Jun 5</w:t>
            </w:r>
          </w:p>
        </w:tc>
        <w:tc>
          <w:tcPr>
            <w:tcW w:w="6717" w:type="dxa"/>
            <w:vAlign w:val="center"/>
          </w:tcPr>
          <w:p w:rsidR="00E16D70" w:rsidRPr="009A60BD" w:rsidRDefault="00E16D70" w:rsidP="00E16D70">
            <w:pPr>
              <w:spacing w:after="160" w:line="259" w:lineRule="auto"/>
            </w:pPr>
            <w:r w:rsidRPr="009A60BD">
              <w:t>CNA / EKG / Phlebotomy – Cohort 4 (4 weeks)</w:t>
            </w:r>
          </w:p>
        </w:tc>
      </w:tr>
      <w:tr w:rsidR="00E16D70" w:rsidTr="00BE5A70">
        <w:tc>
          <w:tcPr>
            <w:tcW w:w="1319" w:type="dxa"/>
          </w:tcPr>
          <w:p w:rsidR="00E16D70" w:rsidRDefault="00E16D70" w:rsidP="00E16D70"/>
        </w:tc>
        <w:tc>
          <w:tcPr>
            <w:tcW w:w="1882" w:type="dxa"/>
            <w:vAlign w:val="center"/>
          </w:tcPr>
          <w:p w:rsidR="00E16D70" w:rsidRPr="009A60BD" w:rsidRDefault="000B49D2" w:rsidP="00E16D70">
            <w:pPr>
              <w:spacing w:after="160" w:line="259" w:lineRule="auto"/>
            </w:pPr>
            <w:r>
              <w:t>May 11 – July 11</w:t>
            </w:r>
          </w:p>
        </w:tc>
        <w:tc>
          <w:tcPr>
            <w:tcW w:w="6717" w:type="dxa"/>
            <w:vAlign w:val="center"/>
          </w:tcPr>
          <w:p w:rsidR="00E16D70" w:rsidRPr="009A60BD" w:rsidRDefault="000B49D2" w:rsidP="000B49D2">
            <w:pPr>
              <w:spacing w:after="160" w:line="259" w:lineRule="auto"/>
            </w:pPr>
            <w:r>
              <w:t>Pharmacy Tech– Cohort 2 (8</w:t>
            </w:r>
            <w:r w:rsidR="00E16D70" w:rsidRPr="009A60BD">
              <w:t xml:space="preserve"> weeks)</w:t>
            </w:r>
          </w:p>
        </w:tc>
      </w:tr>
      <w:tr w:rsidR="000B49D2" w:rsidTr="00BE5A70">
        <w:tc>
          <w:tcPr>
            <w:tcW w:w="1319" w:type="dxa"/>
          </w:tcPr>
          <w:p w:rsidR="000B49D2" w:rsidRDefault="000B49D2" w:rsidP="000B49D2"/>
        </w:tc>
        <w:tc>
          <w:tcPr>
            <w:tcW w:w="1882" w:type="dxa"/>
            <w:vAlign w:val="center"/>
          </w:tcPr>
          <w:p w:rsidR="000B49D2" w:rsidRPr="00EE5F46" w:rsidRDefault="000B49D2" w:rsidP="000B49D2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May 25</w:t>
            </w:r>
          </w:p>
        </w:tc>
        <w:tc>
          <w:tcPr>
            <w:tcW w:w="6717" w:type="dxa"/>
            <w:vAlign w:val="center"/>
          </w:tcPr>
          <w:p w:rsidR="000B49D2" w:rsidRPr="00EE5F46" w:rsidRDefault="000B49D2" w:rsidP="000B49D2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Memorial Day – No Classes</w:t>
            </w:r>
          </w:p>
        </w:tc>
      </w:tr>
      <w:tr w:rsidR="000B49D2" w:rsidTr="00622105">
        <w:tc>
          <w:tcPr>
            <w:tcW w:w="1319" w:type="dxa"/>
          </w:tcPr>
          <w:p w:rsidR="000B49D2" w:rsidRPr="00350430" w:rsidRDefault="000B49D2" w:rsidP="000B49D2">
            <w:pPr>
              <w:rPr>
                <w:b/>
              </w:rPr>
            </w:pPr>
            <w:r w:rsidRPr="00350430">
              <w:rPr>
                <w:b/>
              </w:rPr>
              <w:lastRenderedPageBreak/>
              <w:t xml:space="preserve">June </w:t>
            </w:r>
          </w:p>
          <w:p w:rsidR="000B49D2" w:rsidRPr="00350430" w:rsidRDefault="000B49D2" w:rsidP="000B49D2">
            <w:pPr>
              <w:rPr>
                <w:b/>
              </w:rPr>
            </w:pPr>
          </w:p>
        </w:tc>
        <w:tc>
          <w:tcPr>
            <w:tcW w:w="1882" w:type="dxa"/>
          </w:tcPr>
          <w:p w:rsidR="000B49D2" w:rsidRPr="00350430" w:rsidRDefault="000B49D2" w:rsidP="000B49D2">
            <w:pPr>
              <w:rPr>
                <w:b/>
              </w:rPr>
            </w:pPr>
          </w:p>
        </w:tc>
        <w:tc>
          <w:tcPr>
            <w:tcW w:w="6717" w:type="dxa"/>
          </w:tcPr>
          <w:p w:rsidR="000B49D2" w:rsidRPr="00350430" w:rsidRDefault="000B49D2" w:rsidP="000B49D2">
            <w:pPr>
              <w:rPr>
                <w:b/>
              </w:rPr>
            </w:pPr>
            <w:r w:rsidRPr="00350430">
              <w:rPr>
                <w:b/>
              </w:rPr>
              <w:t>“</w:t>
            </w:r>
            <w:r w:rsidRPr="00350430">
              <w:rPr>
                <w:b/>
                <w:i/>
              </w:rPr>
              <w:t>For I know the plans I have for you, declares the Lord.” – Jeremiah 29:11</w:t>
            </w:r>
          </w:p>
        </w:tc>
      </w:tr>
      <w:tr w:rsidR="000B49D2" w:rsidTr="00787FBB">
        <w:tc>
          <w:tcPr>
            <w:tcW w:w="1319" w:type="dxa"/>
          </w:tcPr>
          <w:p w:rsidR="000B49D2" w:rsidRPr="00350430" w:rsidRDefault="000B49D2" w:rsidP="000B49D2">
            <w:pPr>
              <w:rPr>
                <w:b/>
              </w:rPr>
            </w:pPr>
          </w:p>
        </w:tc>
        <w:tc>
          <w:tcPr>
            <w:tcW w:w="1882" w:type="dxa"/>
            <w:vAlign w:val="center"/>
          </w:tcPr>
          <w:p w:rsidR="000B49D2" w:rsidRPr="009A60BD" w:rsidRDefault="002219C2" w:rsidP="000B49D2">
            <w:pPr>
              <w:spacing w:after="160" w:line="259" w:lineRule="auto"/>
            </w:pPr>
            <w:r>
              <w:t>Jun 6</w:t>
            </w:r>
          </w:p>
        </w:tc>
        <w:tc>
          <w:tcPr>
            <w:tcW w:w="6717" w:type="dxa"/>
            <w:vAlign w:val="center"/>
          </w:tcPr>
          <w:p w:rsidR="000B49D2" w:rsidRPr="009A60BD" w:rsidRDefault="000B49D2" w:rsidP="000B49D2">
            <w:pPr>
              <w:spacing w:after="160" w:line="259" w:lineRule="auto"/>
            </w:pPr>
            <w:r w:rsidRPr="009A60BD">
              <w:t xml:space="preserve">CNA / </w:t>
            </w:r>
            <w:r w:rsidR="002219C2">
              <w:t>EKG / Phlebotomy – Cohort 4  MBC – Cohort 1 Ends</w:t>
            </w:r>
          </w:p>
        </w:tc>
      </w:tr>
      <w:tr w:rsidR="002219C2" w:rsidTr="00BE5A70">
        <w:tc>
          <w:tcPr>
            <w:tcW w:w="1319" w:type="dxa"/>
          </w:tcPr>
          <w:p w:rsidR="002219C2" w:rsidRDefault="002219C2" w:rsidP="002219C2"/>
        </w:tc>
        <w:tc>
          <w:tcPr>
            <w:tcW w:w="1882" w:type="dxa"/>
            <w:vAlign w:val="center"/>
          </w:tcPr>
          <w:p w:rsidR="002219C2" w:rsidRPr="00E760E6" w:rsidRDefault="002219C2" w:rsidP="002219C2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Jun 11</w:t>
            </w:r>
          </w:p>
        </w:tc>
        <w:tc>
          <w:tcPr>
            <w:tcW w:w="6717" w:type="dxa"/>
            <w:vAlign w:val="center"/>
          </w:tcPr>
          <w:p w:rsidR="002219C2" w:rsidRPr="00E760E6" w:rsidRDefault="002219C2" w:rsidP="002219C2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White Coat C</w:t>
            </w:r>
            <w:r>
              <w:rPr>
                <w:color w:val="7030A0"/>
              </w:rPr>
              <w:t xml:space="preserve">eremony – 4-Week &amp; 16 Week </w:t>
            </w:r>
            <w:r>
              <w:rPr>
                <w:color w:val="7030A0"/>
              </w:rPr>
              <w:t xml:space="preserve"> - (Cohorts 4</w:t>
            </w:r>
            <w:r>
              <w:rPr>
                <w:color w:val="7030A0"/>
              </w:rPr>
              <w:t xml:space="preserve"> &amp; 1</w:t>
            </w:r>
            <w:r>
              <w:rPr>
                <w:color w:val="7030A0"/>
              </w:rPr>
              <w:t>)</w:t>
            </w:r>
          </w:p>
        </w:tc>
      </w:tr>
      <w:tr w:rsidR="002219C2" w:rsidTr="00BE5A70">
        <w:tc>
          <w:tcPr>
            <w:tcW w:w="1319" w:type="dxa"/>
          </w:tcPr>
          <w:p w:rsidR="002219C2" w:rsidRDefault="002219C2" w:rsidP="002219C2"/>
        </w:tc>
        <w:tc>
          <w:tcPr>
            <w:tcW w:w="1882" w:type="dxa"/>
            <w:vAlign w:val="center"/>
          </w:tcPr>
          <w:p w:rsidR="002219C2" w:rsidRPr="009A60BD" w:rsidRDefault="002219C2" w:rsidP="002219C2">
            <w:pPr>
              <w:spacing w:after="160" w:line="259" w:lineRule="auto"/>
            </w:pPr>
            <w:r w:rsidRPr="009A60BD">
              <w:t>Jun 15 – Jul 10</w:t>
            </w:r>
          </w:p>
        </w:tc>
        <w:tc>
          <w:tcPr>
            <w:tcW w:w="6717" w:type="dxa"/>
            <w:vAlign w:val="center"/>
          </w:tcPr>
          <w:p w:rsidR="002219C2" w:rsidRPr="009A60BD" w:rsidRDefault="002219C2" w:rsidP="002219C2">
            <w:pPr>
              <w:spacing w:after="160" w:line="259" w:lineRule="auto"/>
            </w:pPr>
            <w:r w:rsidRPr="009A60BD">
              <w:t>CNA / EKG / Phlebotomy – Cohort 5 (4 weeks)</w:t>
            </w:r>
          </w:p>
        </w:tc>
      </w:tr>
      <w:tr w:rsidR="002219C2" w:rsidTr="00BE5A70">
        <w:tc>
          <w:tcPr>
            <w:tcW w:w="1319" w:type="dxa"/>
          </w:tcPr>
          <w:p w:rsidR="002219C2" w:rsidRDefault="002219C2" w:rsidP="002219C2"/>
        </w:tc>
        <w:tc>
          <w:tcPr>
            <w:tcW w:w="1882" w:type="dxa"/>
            <w:vAlign w:val="center"/>
          </w:tcPr>
          <w:p w:rsidR="002219C2" w:rsidRPr="009A60BD" w:rsidRDefault="00C84948" w:rsidP="002219C2">
            <w:pPr>
              <w:spacing w:after="160" w:line="259" w:lineRule="auto"/>
            </w:pPr>
            <w:r>
              <w:t>Jun 15 –Oct 3</w:t>
            </w:r>
          </w:p>
        </w:tc>
        <w:tc>
          <w:tcPr>
            <w:tcW w:w="6717" w:type="dxa"/>
            <w:vAlign w:val="center"/>
          </w:tcPr>
          <w:p w:rsidR="002219C2" w:rsidRPr="009A60BD" w:rsidRDefault="00C84948" w:rsidP="002219C2">
            <w:pPr>
              <w:spacing w:after="160" w:line="259" w:lineRule="auto"/>
            </w:pPr>
            <w:r>
              <w:t xml:space="preserve">MBC </w:t>
            </w:r>
            <w:r w:rsidR="001F686F">
              <w:t>–</w:t>
            </w:r>
            <w:r>
              <w:t xml:space="preserve"> </w:t>
            </w:r>
            <w:r w:rsidR="001F686F">
              <w:t>Cohort 2</w:t>
            </w:r>
          </w:p>
        </w:tc>
      </w:tr>
      <w:tr w:rsidR="00C84948" w:rsidTr="00BE5A70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>
              <w:t>Jun 15 – Dec 12</w:t>
            </w:r>
          </w:p>
        </w:tc>
        <w:tc>
          <w:tcPr>
            <w:tcW w:w="6717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>
              <w:t>CMA – Cohort 2 (24 week</w:t>
            </w:r>
            <w:r w:rsidRPr="009A60BD">
              <w:t>)</w:t>
            </w:r>
          </w:p>
        </w:tc>
      </w:tr>
      <w:tr w:rsidR="00C84948" w:rsidTr="00DA14B4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EE5F46" w:rsidRDefault="00C84948" w:rsidP="00C84948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Jun 19</w:t>
            </w:r>
          </w:p>
        </w:tc>
        <w:tc>
          <w:tcPr>
            <w:tcW w:w="6717" w:type="dxa"/>
            <w:vAlign w:val="center"/>
          </w:tcPr>
          <w:p w:rsidR="00C84948" w:rsidRPr="00EE5F46" w:rsidRDefault="00C84948" w:rsidP="00C84948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Juneteenth – No Classes</w:t>
            </w:r>
          </w:p>
        </w:tc>
      </w:tr>
      <w:tr w:rsidR="00C84948" w:rsidTr="00CE0018">
        <w:tc>
          <w:tcPr>
            <w:tcW w:w="1319" w:type="dxa"/>
          </w:tcPr>
          <w:p w:rsidR="00C84948" w:rsidRPr="00350430" w:rsidRDefault="00C84948" w:rsidP="00C8494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82" w:type="dxa"/>
          </w:tcPr>
          <w:p w:rsidR="00C84948" w:rsidRPr="00C84948" w:rsidRDefault="00C84948" w:rsidP="00C84948">
            <w:pPr>
              <w:rPr>
                <w:rFonts w:asciiTheme="majorHAnsi" w:hAnsiTheme="majorHAnsi" w:cstheme="majorHAnsi"/>
              </w:rPr>
            </w:pPr>
            <w:r w:rsidRPr="00C84948">
              <w:rPr>
                <w:rFonts w:asciiTheme="majorHAnsi" w:hAnsiTheme="majorHAnsi" w:cstheme="majorHAnsi"/>
              </w:rPr>
              <w:t>June 20</w:t>
            </w:r>
          </w:p>
          <w:p w:rsidR="00C84948" w:rsidRPr="00350430" w:rsidRDefault="00C84948" w:rsidP="00C8494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17" w:type="dxa"/>
          </w:tcPr>
          <w:p w:rsidR="00C84948" w:rsidRPr="00C84948" w:rsidRDefault="00C84948" w:rsidP="00C84948">
            <w:pPr>
              <w:rPr>
                <w:rFonts w:asciiTheme="majorHAnsi" w:hAnsiTheme="majorHAnsi" w:cstheme="majorHAnsi"/>
              </w:rPr>
            </w:pPr>
            <w:r w:rsidRPr="00C84948">
              <w:rPr>
                <w:rFonts w:asciiTheme="majorHAnsi" w:hAnsiTheme="majorHAnsi" w:cstheme="majorHAnsi"/>
              </w:rPr>
              <w:t>CMA – 24 – Cohort 1 Ends</w:t>
            </w:r>
          </w:p>
        </w:tc>
      </w:tr>
      <w:tr w:rsidR="00C84948" w:rsidTr="00DA14B4">
        <w:tc>
          <w:tcPr>
            <w:tcW w:w="1319" w:type="dxa"/>
          </w:tcPr>
          <w:p w:rsidR="00C84948" w:rsidRPr="00350430" w:rsidRDefault="00C84948" w:rsidP="00C84948">
            <w:pPr>
              <w:rPr>
                <w:rFonts w:asciiTheme="majorHAnsi" w:hAnsiTheme="majorHAnsi" w:cstheme="majorHAnsi"/>
                <w:b/>
              </w:rPr>
            </w:pPr>
            <w:r w:rsidRPr="00350430">
              <w:rPr>
                <w:rFonts w:asciiTheme="majorHAnsi" w:hAnsiTheme="majorHAnsi" w:cstheme="majorHAnsi"/>
                <w:b/>
              </w:rPr>
              <w:t>July</w:t>
            </w:r>
          </w:p>
          <w:p w:rsidR="00C84948" w:rsidRPr="00350430" w:rsidRDefault="00C84948" w:rsidP="00C8494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82" w:type="dxa"/>
          </w:tcPr>
          <w:p w:rsidR="00C84948" w:rsidRPr="00350430" w:rsidRDefault="00C84948" w:rsidP="00C8494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1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84948" w:rsidRPr="00350430" w:rsidTr="005B32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4948" w:rsidRPr="00350430" w:rsidRDefault="00C84948" w:rsidP="00C84948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</w:rPr>
                  </w:pPr>
                </w:p>
              </w:tc>
            </w:tr>
          </w:tbl>
          <w:p w:rsidR="00C84948" w:rsidRPr="00350430" w:rsidRDefault="00C84948" w:rsidP="00C84948">
            <w:pPr>
              <w:rPr>
                <w:rFonts w:asciiTheme="majorHAnsi" w:eastAsia="Times New Roman" w:hAnsiTheme="majorHAnsi" w:cstheme="majorHAnsi"/>
                <w:b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7"/>
            </w:tblGrid>
            <w:tr w:rsidR="00C84948" w:rsidRPr="00350430" w:rsidTr="005B32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4948" w:rsidRPr="00350430" w:rsidRDefault="00C84948" w:rsidP="00C84948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i/>
                    </w:rPr>
                  </w:pPr>
                  <w:r w:rsidRPr="00350430">
                    <w:rPr>
                      <w:rFonts w:asciiTheme="majorHAnsi" w:eastAsia="Times New Roman" w:hAnsiTheme="majorHAnsi" w:cstheme="majorHAnsi"/>
                      <w:b/>
                      <w:bCs/>
                      <w:i/>
                    </w:rPr>
                    <w:t>“The Lord is my strength and my shield.” – Psalm 28:7</w:t>
                  </w:r>
                </w:p>
              </w:tc>
            </w:tr>
          </w:tbl>
          <w:p w:rsidR="00C84948" w:rsidRPr="00350430" w:rsidRDefault="00C84948" w:rsidP="00C8494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84948" w:rsidTr="00BE5A70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>
              <w:t xml:space="preserve">July 3- </w:t>
            </w:r>
            <w:r w:rsidRPr="009A60BD">
              <w:t>Jul 4</w:t>
            </w:r>
          </w:p>
        </w:tc>
        <w:tc>
          <w:tcPr>
            <w:tcW w:w="6717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 w:rsidRPr="00EE5F46">
              <w:rPr>
                <w:color w:val="FF0000"/>
              </w:rPr>
              <w:t>Independence Day – No Classes</w:t>
            </w:r>
          </w:p>
        </w:tc>
      </w:tr>
      <w:tr w:rsidR="00C84948" w:rsidTr="00BE5A70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9A60BD" w:rsidRDefault="001F686F" w:rsidP="00C84948">
            <w:pPr>
              <w:spacing w:after="160" w:line="259" w:lineRule="auto"/>
            </w:pPr>
            <w:r>
              <w:t>Jul 11</w:t>
            </w:r>
          </w:p>
        </w:tc>
        <w:tc>
          <w:tcPr>
            <w:tcW w:w="6717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 w:rsidRPr="009A60BD">
              <w:t xml:space="preserve">CNA / EKG / </w:t>
            </w:r>
            <w:r w:rsidR="001F686F">
              <w:t>Phlebotomy – Cohort 5 – Pharm Tech Cohort 3</w:t>
            </w:r>
          </w:p>
        </w:tc>
      </w:tr>
      <w:tr w:rsidR="00C84948" w:rsidTr="00BE5A70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>
              <w:t>July 18</w:t>
            </w:r>
          </w:p>
        </w:tc>
        <w:tc>
          <w:tcPr>
            <w:tcW w:w="6717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>
              <w:t>LLR  - 16 weeks (Cohort 1)</w:t>
            </w:r>
            <w:r w:rsidR="00B505A0">
              <w:t xml:space="preserve"> - Ends</w:t>
            </w:r>
          </w:p>
        </w:tc>
      </w:tr>
      <w:tr w:rsidR="00C84948" w:rsidTr="00BE5A70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E760E6" w:rsidRDefault="00C84948" w:rsidP="00C84948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Jul 23</w:t>
            </w:r>
          </w:p>
        </w:tc>
        <w:tc>
          <w:tcPr>
            <w:tcW w:w="6717" w:type="dxa"/>
            <w:vAlign w:val="center"/>
          </w:tcPr>
          <w:p w:rsidR="00C84948" w:rsidRPr="00E760E6" w:rsidRDefault="00C84948" w:rsidP="00C84948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White Coat Cerem</w:t>
            </w:r>
            <w:r>
              <w:rPr>
                <w:color w:val="7030A0"/>
              </w:rPr>
              <w:t>ony – 4-Week, 16 Week LLR, 24 Week CMA (Cohort 5, 1, 1)</w:t>
            </w:r>
          </w:p>
        </w:tc>
      </w:tr>
      <w:tr w:rsidR="00C84948" w:rsidTr="00DA14B4">
        <w:tc>
          <w:tcPr>
            <w:tcW w:w="1319" w:type="dxa"/>
          </w:tcPr>
          <w:p w:rsidR="00C84948" w:rsidRDefault="00C84948" w:rsidP="00C84948"/>
        </w:tc>
        <w:tc>
          <w:tcPr>
            <w:tcW w:w="1882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 w:rsidRPr="009A60BD">
              <w:t>Jul 27 – Aug 21</w:t>
            </w:r>
          </w:p>
        </w:tc>
        <w:tc>
          <w:tcPr>
            <w:tcW w:w="6717" w:type="dxa"/>
            <w:vAlign w:val="center"/>
          </w:tcPr>
          <w:p w:rsidR="00C84948" w:rsidRPr="009A60BD" w:rsidRDefault="00C84948" w:rsidP="00C84948">
            <w:pPr>
              <w:spacing w:after="160" w:line="259" w:lineRule="auto"/>
            </w:pPr>
            <w:r w:rsidRPr="009A60BD">
              <w:t>CNA / EKG /</w:t>
            </w:r>
            <w:r>
              <w:t xml:space="preserve"> Phlebotomy – Cohort 6 </w:t>
            </w:r>
          </w:p>
        </w:tc>
      </w:tr>
      <w:tr w:rsidR="00C84948" w:rsidTr="00DA14B4">
        <w:tc>
          <w:tcPr>
            <w:tcW w:w="1319" w:type="dxa"/>
          </w:tcPr>
          <w:p w:rsidR="00C84948" w:rsidRPr="00350430" w:rsidRDefault="00C84948" w:rsidP="00C84948">
            <w:pPr>
              <w:rPr>
                <w:b/>
              </w:rPr>
            </w:pPr>
          </w:p>
        </w:tc>
        <w:tc>
          <w:tcPr>
            <w:tcW w:w="1882" w:type="dxa"/>
          </w:tcPr>
          <w:p w:rsidR="00C84948" w:rsidRPr="001F686F" w:rsidRDefault="00C84948" w:rsidP="00C84948">
            <w:r w:rsidRPr="001F686F">
              <w:t xml:space="preserve">July 27 </w:t>
            </w:r>
            <w:r w:rsidR="001F686F" w:rsidRPr="001F686F">
              <w:t>–</w:t>
            </w:r>
            <w:r w:rsidRPr="001F686F">
              <w:t xml:space="preserve"> </w:t>
            </w:r>
            <w:r w:rsidR="001F686F" w:rsidRPr="001F686F">
              <w:t>Nov 14</w:t>
            </w:r>
          </w:p>
        </w:tc>
        <w:tc>
          <w:tcPr>
            <w:tcW w:w="6717" w:type="dxa"/>
          </w:tcPr>
          <w:p w:rsidR="00C84948" w:rsidRDefault="001F686F" w:rsidP="00C84948">
            <w:r>
              <w:t>LLR – Cohort 2</w:t>
            </w:r>
          </w:p>
          <w:p w:rsidR="001F686F" w:rsidRPr="001F686F" w:rsidRDefault="001F686F" w:rsidP="00C84948"/>
        </w:tc>
      </w:tr>
      <w:tr w:rsidR="001F686F" w:rsidTr="007D49F9">
        <w:tc>
          <w:tcPr>
            <w:tcW w:w="1319" w:type="dxa"/>
          </w:tcPr>
          <w:p w:rsidR="001F686F" w:rsidRDefault="001F686F" w:rsidP="001F686F"/>
        </w:tc>
        <w:tc>
          <w:tcPr>
            <w:tcW w:w="1882" w:type="dxa"/>
            <w:vAlign w:val="center"/>
          </w:tcPr>
          <w:p w:rsidR="001F686F" w:rsidRPr="009A60BD" w:rsidRDefault="001F686F" w:rsidP="001F686F">
            <w:pPr>
              <w:spacing w:after="160" w:line="259" w:lineRule="auto"/>
            </w:pPr>
            <w:r>
              <w:t>July 27 – Sept 19</w:t>
            </w:r>
          </w:p>
        </w:tc>
        <w:tc>
          <w:tcPr>
            <w:tcW w:w="6717" w:type="dxa"/>
            <w:vAlign w:val="center"/>
          </w:tcPr>
          <w:p w:rsidR="001F686F" w:rsidRPr="009A60BD" w:rsidRDefault="001F686F" w:rsidP="001F686F">
            <w:pPr>
              <w:spacing w:after="160" w:line="259" w:lineRule="auto"/>
            </w:pPr>
            <w:r>
              <w:t>Pharmacy Tech – Cohort 3</w:t>
            </w:r>
          </w:p>
        </w:tc>
      </w:tr>
      <w:tr w:rsidR="00C61D3C" w:rsidTr="00E15007">
        <w:tc>
          <w:tcPr>
            <w:tcW w:w="1319" w:type="dxa"/>
          </w:tcPr>
          <w:p w:rsidR="00C61D3C" w:rsidRPr="00350430" w:rsidRDefault="00C61D3C" w:rsidP="00C61D3C">
            <w:pPr>
              <w:rPr>
                <w:b/>
              </w:rPr>
            </w:pPr>
            <w:r w:rsidRPr="00350430">
              <w:rPr>
                <w:b/>
              </w:rPr>
              <w:t xml:space="preserve">August </w:t>
            </w:r>
          </w:p>
          <w:p w:rsidR="00C61D3C" w:rsidRPr="00350430" w:rsidRDefault="00C61D3C" w:rsidP="00C61D3C">
            <w:pPr>
              <w:rPr>
                <w:b/>
              </w:rPr>
            </w:pPr>
          </w:p>
        </w:tc>
        <w:tc>
          <w:tcPr>
            <w:tcW w:w="1882" w:type="dxa"/>
          </w:tcPr>
          <w:p w:rsidR="00C61D3C" w:rsidRPr="00350430" w:rsidRDefault="00C61D3C" w:rsidP="00C61D3C">
            <w:pPr>
              <w:rPr>
                <w:b/>
              </w:rPr>
            </w:pPr>
          </w:p>
        </w:tc>
        <w:tc>
          <w:tcPr>
            <w:tcW w:w="6717" w:type="dxa"/>
          </w:tcPr>
          <w:p w:rsidR="00C61D3C" w:rsidRPr="00350430" w:rsidRDefault="00C61D3C" w:rsidP="00C61D3C">
            <w:pPr>
              <w:rPr>
                <w:b/>
                <w:i/>
              </w:rPr>
            </w:pPr>
            <w:r w:rsidRPr="00350430">
              <w:rPr>
                <w:b/>
                <w:i/>
              </w:rPr>
              <w:t>“Do not be anxious about anything.” – Philippians 4:6</w:t>
            </w:r>
          </w:p>
        </w:tc>
      </w:tr>
      <w:tr w:rsidR="00C61D3C" w:rsidTr="00E15007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 w:rsidRPr="009A60BD">
              <w:t>Aug 21</w:t>
            </w:r>
          </w:p>
        </w:tc>
        <w:tc>
          <w:tcPr>
            <w:tcW w:w="6717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 w:rsidRPr="009A60BD">
              <w:t>CNA / EKG / Phlebotomy – Cohort 6 Ends</w:t>
            </w:r>
          </w:p>
        </w:tc>
      </w:tr>
      <w:tr w:rsidR="00C61D3C" w:rsidTr="00BE5A70">
        <w:tc>
          <w:tcPr>
            <w:tcW w:w="1319" w:type="dxa"/>
          </w:tcPr>
          <w:p w:rsidR="00C61D3C" w:rsidRPr="00350430" w:rsidRDefault="00C61D3C" w:rsidP="00C61D3C">
            <w:pPr>
              <w:rPr>
                <w:b/>
              </w:rPr>
            </w:pPr>
            <w:r w:rsidRPr="00350430">
              <w:rPr>
                <w:b/>
              </w:rPr>
              <w:t>September</w:t>
            </w:r>
          </w:p>
        </w:tc>
        <w:tc>
          <w:tcPr>
            <w:tcW w:w="1882" w:type="dxa"/>
            <w:vAlign w:val="center"/>
          </w:tcPr>
          <w:p w:rsidR="00C61D3C" w:rsidRPr="00350430" w:rsidRDefault="00C61D3C" w:rsidP="00C61D3C">
            <w:pPr>
              <w:spacing w:after="160" w:line="259" w:lineRule="auto"/>
              <w:rPr>
                <w:b/>
              </w:rPr>
            </w:pPr>
          </w:p>
        </w:tc>
        <w:tc>
          <w:tcPr>
            <w:tcW w:w="671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61D3C" w:rsidRPr="00350430" w:rsidTr="005B32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D3C" w:rsidRPr="00350430" w:rsidRDefault="00C61D3C" w:rsidP="00C61D3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i/>
                      <w:szCs w:val="24"/>
                    </w:rPr>
                  </w:pPr>
                </w:p>
              </w:tc>
            </w:tr>
          </w:tbl>
          <w:p w:rsidR="00C61D3C" w:rsidRPr="00350430" w:rsidRDefault="00C61D3C" w:rsidP="00C61D3C">
            <w:pPr>
              <w:rPr>
                <w:rFonts w:asciiTheme="majorHAnsi" w:eastAsia="Times New Roman" w:hAnsiTheme="majorHAnsi" w:cstheme="majorHAnsi"/>
                <w:b/>
                <w:i/>
                <w:vanish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5"/>
            </w:tblGrid>
            <w:tr w:rsidR="00C61D3C" w:rsidRPr="00350430" w:rsidTr="005B32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1D3C" w:rsidRPr="00350430" w:rsidRDefault="00C61D3C" w:rsidP="00C61D3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i/>
                      <w:szCs w:val="24"/>
                    </w:rPr>
                  </w:pPr>
                  <w:r w:rsidRPr="00350430">
                    <w:rPr>
                      <w:rFonts w:asciiTheme="majorHAnsi" w:eastAsia="Times New Roman" w:hAnsiTheme="majorHAnsi" w:cstheme="majorHAnsi"/>
                      <w:b/>
                      <w:bCs/>
                      <w:i/>
                      <w:szCs w:val="24"/>
                    </w:rPr>
                    <w:t>“Whatever you do, work at it with all your heart.” – Colossians 3:23</w:t>
                  </w:r>
                </w:p>
              </w:tc>
            </w:tr>
          </w:tbl>
          <w:p w:rsidR="00C61D3C" w:rsidRPr="00350430" w:rsidRDefault="00C61D3C" w:rsidP="00C61D3C">
            <w:pPr>
              <w:spacing w:after="160" w:line="259" w:lineRule="auto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E760E6" w:rsidRDefault="00C61D3C" w:rsidP="00C61D3C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Sept 3</w:t>
            </w:r>
          </w:p>
        </w:tc>
        <w:tc>
          <w:tcPr>
            <w:tcW w:w="6717" w:type="dxa"/>
            <w:vAlign w:val="center"/>
          </w:tcPr>
          <w:p w:rsidR="00C61D3C" w:rsidRPr="00E760E6" w:rsidRDefault="00C61D3C" w:rsidP="00C61D3C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White Co</w:t>
            </w:r>
            <w:r>
              <w:rPr>
                <w:color w:val="7030A0"/>
              </w:rPr>
              <w:t xml:space="preserve">at Ceremony – </w:t>
            </w: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EE5F46" w:rsidRDefault="00C61D3C" w:rsidP="00C61D3C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Sept 7</w:t>
            </w:r>
          </w:p>
        </w:tc>
        <w:tc>
          <w:tcPr>
            <w:tcW w:w="6717" w:type="dxa"/>
            <w:vAlign w:val="center"/>
          </w:tcPr>
          <w:p w:rsidR="00C61D3C" w:rsidRPr="00EE5F46" w:rsidRDefault="00C61D3C" w:rsidP="00C61D3C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Labor Day – No Classes</w:t>
            </w:r>
          </w:p>
        </w:tc>
      </w:tr>
      <w:tr w:rsidR="00C61D3C" w:rsidTr="00BE5A70">
        <w:trPr>
          <w:trHeight w:val="557"/>
        </w:trPr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 w:rsidRPr="009A60BD">
              <w:t>Sept 8 – Oct</w:t>
            </w:r>
            <w:r>
              <w:t xml:space="preserve"> 3</w:t>
            </w:r>
          </w:p>
        </w:tc>
        <w:tc>
          <w:tcPr>
            <w:tcW w:w="6717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 w:rsidRPr="009A60BD">
              <w:t>CNA / EKG / Phlebotomy – Cohort 7 (4 weeks)</w:t>
            </w: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>
              <w:t>Sept 19</w:t>
            </w:r>
          </w:p>
        </w:tc>
        <w:tc>
          <w:tcPr>
            <w:tcW w:w="6717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>
              <w:t>Pharm Tech Cohort 3 Ends</w:t>
            </w:r>
          </w:p>
        </w:tc>
      </w:tr>
      <w:tr w:rsidR="00C61D3C" w:rsidTr="00BE5A70">
        <w:tc>
          <w:tcPr>
            <w:tcW w:w="1319" w:type="dxa"/>
          </w:tcPr>
          <w:p w:rsidR="00C61D3C" w:rsidRPr="00350430" w:rsidRDefault="00C61D3C" w:rsidP="00C61D3C">
            <w:pPr>
              <w:rPr>
                <w:b/>
              </w:rPr>
            </w:pPr>
            <w:r w:rsidRPr="00350430">
              <w:rPr>
                <w:b/>
              </w:rPr>
              <w:t>October</w:t>
            </w:r>
          </w:p>
        </w:tc>
        <w:tc>
          <w:tcPr>
            <w:tcW w:w="1882" w:type="dxa"/>
            <w:vAlign w:val="center"/>
          </w:tcPr>
          <w:p w:rsidR="00C61D3C" w:rsidRPr="00350430" w:rsidRDefault="00C61D3C" w:rsidP="00C61D3C">
            <w:pPr>
              <w:spacing w:after="160" w:line="259" w:lineRule="auto"/>
              <w:rPr>
                <w:b/>
              </w:rPr>
            </w:pPr>
          </w:p>
        </w:tc>
        <w:tc>
          <w:tcPr>
            <w:tcW w:w="6717" w:type="dxa"/>
            <w:vAlign w:val="center"/>
          </w:tcPr>
          <w:p w:rsidR="00C61D3C" w:rsidRPr="00350430" w:rsidRDefault="00C61D3C" w:rsidP="00C61D3C">
            <w:pPr>
              <w:spacing w:after="160" w:line="259" w:lineRule="auto"/>
              <w:rPr>
                <w:b/>
                <w:i/>
              </w:rPr>
            </w:pPr>
            <w:r w:rsidRPr="00350430">
              <w:rPr>
                <w:b/>
                <w:i/>
              </w:rPr>
              <w:t>“The Lord will guide you always.” – Isaiah 58:11</w:t>
            </w: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>
              <w:t>Oct 3</w:t>
            </w:r>
          </w:p>
        </w:tc>
        <w:tc>
          <w:tcPr>
            <w:tcW w:w="6717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 w:rsidRPr="009A60BD">
              <w:t>CNA / EKG / Phlebotomy – Cohort 7 Ends</w:t>
            </w:r>
            <w:r w:rsidR="00B505A0">
              <w:t xml:space="preserve"> – MBC Cohort 2 Ends</w:t>
            </w: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E760E6" w:rsidRDefault="00C61D3C" w:rsidP="00C61D3C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Oct 15</w:t>
            </w:r>
          </w:p>
        </w:tc>
        <w:tc>
          <w:tcPr>
            <w:tcW w:w="6717" w:type="dxa"/>
            <w:vAlign w:val="center"/>
          </w:tcPr>
          <w:p w:rsidR="00C61D3C" w:rsidRPr="00E760E6" w:rsidRDefault="00C61D3C" w:rsidP="00C61D3C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White Coat Cerem</w:t>
            </w:r>
            <w:r>
              <w:rPr>
                <w:color w:val="7030A0"/>
              </w:rPr>
              <w:t xml:space="preserve">ony – </w:t>
            </w: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9A60BD" w:rsidRDefault="00B505A0" w:rsidP="00C61D3C">
            <w:pPr>
              <w:spacing w:after="160" w:line="259" w:lineRule="auto"/>
            </w:pPr>
            <w:r>
              <w:t>Oct 19 – Nov 14</w:t>
            </w:r>
          </w:p>
        </w:tc>
        <w:tc>
          <w:tcPr>
            <w:tcW w:w="6717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 w:rsidRPr="009A60BD">
              <w:t>CNA / EKG / Phlebotomy – Cohort 8 (4 weeks)</w:t>
            </w:r>
          </w:p>
        </w:tc>
      </w:tr>
      <w:tr w:rsidR="00C61D3C" w:rsidTr="00BE5A70">
        <w:tc>
          <w:tcPr>
            <w:tcW w:w="1319" w:type="dxa"/>
          </w:tcPr>
          <w:p w:rsidR="00C61D3C" w:rsidRDefault="00C61D3C" w:rsidP="00C61D3C"/>
        </w:tc>
        <w:tc>
          <w:tcPr>
            <w:tcW w:w="1882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>
              <w:t>Oct 19 – Dec 12</w:t>
            </w:r>
          </w:p>
        </w:tc>
        <w:tc>
          <w:tcPr>
            <w:tcW w:w="6717" w:type="dxa"/>
            <w:vAlign w:val="center"/>
          </w:tcPr>
          <w:p w:rsidR="00C61D3C" w:rsidRPr="009A60BD" w:rsidRDefault="00C61D3C" w:rsidP="00C61D3C">
            <w:pPr>
              <w:spacing w:after="160" w:line="259" w:lineRule="auto"/>
            </w:pPr>
            <w:r>
              <w:t>Pharmacy Tech – Cohort 4</w:t>
            </w:r>
          </w:p>
        </w:tc>
      </w:tr>
      <w:tr w:rsidR="009240A9" w:rsidTr="00BE5A70">
        <w:tc>
          <w:tcPr>
            <w:tcW w:w="1319" w:type="dxa"/>
          </w:tcPr>
          <w:p w:rsidR="009240A9" w:rsidRPr="00350430" w:rsidRDefault="009240A9" w:rsidP="009240A9">
            <w:pPr>
              <w:rPr>
                <w:b/>
                <w:i/>
              </w:rPr>
            </w:pPr>
            <w:r w:rsidRPr="00350430">
              <w:rPr>
                <w:b/>
                <w:i/>
              </w:rPr>
              <w:t>November</w:t>
            </w:r>
          </w:p>
        </w:tc>
        <w:tc>
          <w:tcPr>
            <w:tcW w:w="1882" w:type="dxa"/>
            <w:vAlign w:val="center"/>
          </w:tcPr>
          <w:p w:rsidR="009240A9" w:rsidRPr="00350430" w:rsidRDefault="009240A9" w:rsidP="009240A9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6717" w:type="dxa"/>
            <w:vAlign w:val="center"/>
          </w:tcPr>
          <w:p w:rsidR="009240A9" w:rsidRPr="00350430" w:rsidRDefault="009240A9" w:rsidP="009240A9">
            <w:pPr>
              <w:spacing w:after="160" w:line="259" w:lineRule="auto"/>
              <w:rPr>
                <w:b/>
                <w:i/>
              </w:rPr>
            </w:pPr>
            <w:r w:rsidRPr="00350430">
              <w:rPr>
                <w:b/>
                <w:i/>
              </w:rPr>
              <w:t>“Give thanks to the Lord, for he is good.” – 1 Chronicles 16:34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Nov 11</w:t>
            </w:r>
          </w:p>
        </w:tc>
        <w:tc>
          <w:tcPr>
            <w:tcW w:w="6717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Veteran’s Day – No Classes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  <w:r>
              <w:t>Nov 14</w:t>
            </w:r>
          </w:p>
        </w:tc>
        <w:tc>
          <w:tcPr>
            <w:tcW w:w="6717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  <w:r w:rsidRPr="009A60BD">
              <w:t>CNA / EKG / Phlebotomy – Cohort 8 Ends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>
            <w:bookmarkStart w:id="0" w:name="_GoBack" w:colFirst="0" w:colLast="0"/>
          </w:p>
        </w:tc>
        <w:tc>
          <w:tcPr>
            <w:tcW w:w="1882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  <w:r>
              <w:rPr>
                <w:color w:val="FF0000"/>
              </w:rPr>
              <w:t>Nov 25 – Nov 29</w:t>
            </w:r>
          </w:p>
        </w:tc>
        <w:tc>
          <w:tcPr>
            <w:tcW w:w="6717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Thanksgiving Break – No Classes</w:t>
            </w:r>
          </w:p>
        </w:tc>
      </w:tr>
      <w:bookmarkEnd w:id="0"/>
      <w:tr w:rsidR="009240A9" w:rsidTr="00BE5A70">
        <w:tc>
          <w:tcPr>
            <w:tcW w:w="1319" w:type="dxa"/>
          </w:tcPr>
          <w:p w:rsidR="009240A9" w:rsidRPr="00FF7CBB" w:rsidRDefault="009240A9" w:rsidP="009240A9">
            <w:pPr>
              <w:rPr>
                <w:b/>
              </w:rPr>
            </w:pPr>
            <w:r w:rsidRPr="00FF7CBB">
              <w:rPr>
                <w:b/>
              </w:rPr>
              <w:t>December</w:t>
            </w:r>
          </w:p>
        </w:tc>
        <w:tc>
          <w:tcPr>
            <w:tcW w:w="1882" w:type="dxa"/>
            <w:vAlign w:val="center"/>
          </w:tcPr>
          <w:p w:rsidR="009240A9" w:rsidRPr="00FF7CBB" w:rsidRDefault="009240A9" w:rsidP="009240A9">
            <w:pPr>
              <w:spacing w:after="160" w:line="259" w:lineRule="auto"/>
              <w:rPr>
                <w:b/>
              </w:rPr>
            </w:pPr>
          </w:p>
        </w:tc>
        <w:tc>
          <w:tcPr>
            <w:tcW w:w="6717" w:type="dxa"/>
            <w:vAlign w:val="center"/>
          </w:tcPr>
          <w:p w:rsidR="009240A9" w:rsidRPr="00FF7CBB" w:rsidRDefault="009240A9" w:rsidP="009240A9">
            <w:pPr>
              <w:spacing w:after="160" w:line="259" w:lineRule="auto"/>
              <w:rPr>
                <w:b/>
                <w:i/>
              </w:rPr>
            </w:pPr>
            <w:r w:rsidRPr="00FF7CBB">
              <w:rPr>
                <w:b/>
                <w:i/>
              </w:rPr>
              <w:t>“Glory to God in the highest, and on earth peace.” – Luke 2:14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  <w:r w:rsidRPr="009A60BD">
              <w:t>Dec 14</w:t>
            </w:r>
          </w:p>
        </w:tc>
        <w:tc>
          <w:tcPr>
            <w:tcW w:w="6717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  <w:r w:rsidRPr="009A60BD">
              <w:t>LLR, MBC, CMA Cohorts End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E760E6" w:rsidRDefault="009240A9" w:rsidP="009240A9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Dec 17</w:t>
            </w:r>
          </w:p>
        </w:tc>
        <w:tc>
          <w:tcPr>
            <w:tcW w:w="6717" w:type="dxa"/>
            <w:vAlign w:val="center"/>
          </w:tcPr>
          <w:p w:rsidR="009240A9" w:rsidRPr="00E760E6" w:rsidRDefault="009240A9" w:rsidP="009240A9">
            <w:pPr>
              <w:spacing w:after="160" w:line="259" w:lineRule="auto"/>
              <w:rPr>
                <w:color w:val="7030A0"/>
              </w:rPr>
            </w:pPr>
            <w:r w:rsidRPr="00E760E6">
              <w:rPr>
                <w:color w:val="7030A0"/>
              </w:rPr>
              <w:t>Final White Coat Ceremony – All Final Cohorts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Dec 20 – Jan 4, 2027</w:t>
            </w:r>
          </w:p>
        </w:tc>
        <w:tc>
          <w:tcPr>
            <w:tcW w:w="6717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  <w:r w:rsidRPr="00EE5F46">
              <w:rPr>
                <w:color w:val="FF0000"/>
              </w:rPr>
              <w:t>Winter Break – No Classes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  <w:r w:rsidRPr="009A60BD">
              <w:t>Dec 31</w:t>
            </w:r>
          </w:p>
        </w:tc>
        <w:tc>
          <w:tcPr>
            <w:tcW w:w="6717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  <w:r w:rsidRPr="009A60BD">
              <w:t>End of Academic Year</w:t>
            </w:r>
          </w:p>
        </w:tc>
      </w:tr>
      <w:tr w:rsidR="009240A9" w:rsidTr="00BE5A70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E760E6" w:rsidRDefault="009240A9" w:rsidP="009240A9">
            <w:pPr>
              <w:spacing w:after="160" w:line="259" w:lineRule="auto"/>
              <w:rPr>
                <w:color w:val="7030A0"/>
              </w:rPr>
            </w:pPr>
          </w:p>
        </w:tc>
        <w:tc>
          <w:tcPr>
            <w:tcW w:w="6717" w:type="dxa"/>
            <w:vAlign w:val="center"/>
          </w:tcPr>
          <w:p w:rsidR="009240A9" w:rsidRPr="00E760E6" w:rsidRDefault="009240A9" w:rsidP="009240A9">
            <w:pPr>
              <w:spacing w:after="160" w:line="259" w:lineRule="auto"/>
              <w:rPr>
                <w:color w:val="7030A0"/>
              </w:rPr>
            </w:pPr>
          </w:p>
        </w:tc>
      </w:tr>
      <w:tr w:rsidR="009240A9" w:rsidTr="00B720B9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717" w:type="dxa"/>
            <w:vAlign w:val="center"/>
          </w:tcPr>
          <w:p w:rsidR="009240A9" w:rsidRPr="00EE5F46" w:rsidRDefault="009240A9" w:rsidP="009240A9">
            <w:pPr>
              <w:spacing w:after="160" w:line="259" w:lineRule="auto"/>
              <w:rPr>
                <w:color w:val="FF0000"/>
              </w:rPr>
            </w:pPr>
          </w:p>
        </w:tc>
      </w:tr>
      <w:tr w:rsidR="009240A9" w:rsidRPr="009A60BD" w:rsidTr="005B32CE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</w:p>
        </w:tc>
        <w:tc>
          <w:tcPr>
            <w:tcW w:w="6717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</w:p>
        </w:tc>
      </w:tr>
      <w:tr w:rsidR="009240A9" w:rsidRPr="009A60BD" w:rsidTr="005B32CE">
        <w:tc>
          <w:tcPr>
            <w:tcW w:w="1319" w:type="dxa"/>
          </w:tcPr>
          <w:p w:rsidR="009240A9" w:rsidRDefault="009240A9" w:rsidP="009240A9"/>
        </w:tc>
        <w:tc>
          <w:tcPr>
            <w:tcW w:w="1882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</w:p>
        </w:tc>
        <w:tc>
          <w:tcPr>
            <w:tcW w:w="6717" w:type="dxa"/>
            <w:vAlign w:val="center"/>
          </w:tcPr>
          <w:p w:rsidR="009240A9" w:rsidRPr="009A60BD" w:rsidRDefault="009240A9" w:rsidP="009240A9">
            <w:pPr>
              <w:spacing w:after="160" w:line="259" w:lineRule="auto"/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E56126" w:rsidRPr="009A60BD" w:rsidTr="00B56B24">
        <w:trPr>
          <w:tblCellSpacing w:w="15" w:type="dxa"/>
        </w:trPr>
        <w:tc>
          <w:tcPr>
            <w:tcW w:w="0" w:type="auto"/>
            <w:vAlign w:val="center"/>
          </w:tcPr>
          <w:p w:rsidR="00E56126" w:rsidRPr="009A60BD" w:rsidRDefault="00E56126" w:rsidP="00E56126">
            <w:pPr>
              <w:rPr>
                <w:rFonts w:eastAsiaTheme="minorHAnsi"/>
              </w:rPr>
            </w:pPr>
          </w:p>
        </w:tc>
        <w:tc>
          <w:tcPr>
            <w:tcW w:w="0" w:type="auto"/>
            <w:vAlign w:val="center"/>
          </w:tcPr>
          <w:p w:rsidR="00E56126" w:rsidRPr="009A60BD" w:rsidRDefault="00E56126" w:rsidP="00E56126">
            <w:pPr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:rsidR="00E56126" w:rsidRPr="009A60BD" w:rsidRDefault="00E56126" w:rsidP="00E56126">
            <w:pPr>
              <w:spacing w:after="160" w:line="259" w:lineRule="auto"/>
            </w:pPr>
          </w:p>
        </w:tc>
      </w:tr>
    </w:tbl>
    <w:p w:rsidR="001F5AB2" w:rsidRDefault="001F5AB2"/>
    <w:sectPr w:rsidR="001F5A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49D2"/>
    <w:rsid w:val="0015074B"/>
    <w:rsid w:val="001F5AB2"/>
    <w:rsid w:val="001F686F"/>
    <w:rsid w:val="002219C2"/>
    <w:rsid w:val="0029639D"/>
    <w:rsid w:val="002B1E85"/>
    <w:rsid w:val="00326F90"/>
    <w:rsid w:val="0033709F"/>
    <w:rsid w:val="00350430"/>
    <w:rsid w:val="003B23AF"/>
    <w:rsid w:val="00415961"/>
    <w:rsid w:val="00620A5F"/>
    <w:rsid w:val="0068066C"/>
    <w:rsid w:val="00773BFF"/>
    <w:rsid w:val="009045DE"/>
    <w:rsid w:val="009240A9"/>
    <w:rsid w:val="009342AC"/>
    <w:rsid w:val="00A31717"/>
    <w:rsid w:val="00AA1D8D"/>
    <w:rsid w:val="00B47730"/>
    <w:rsid w:val="00B505A0"/>
    <w:rsid w:val="00B91DF8"/>
    <w:rsid w:val="00BE5A70"/>
    <w:rsid w:val="00C61D3C"/>
    <w:rsid w:val="00C82768"/>
    <w:rsid w:val="00C84948"/>
    <w:rsid w:val="00CB0664"/>
    <w:rsid w:val="00DA09DC"/>
    <w:rsid w:val="00E16D70"/>
    <w:rsid w:val="00E56126"/>
    <w:rsid w:val="00E760E6"/>
    <w:rsid w:val="00EE5F46"/>
    <w:rsid w:val="00FC693F"/>
    <w:rsid w:val="00FF1286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1DA50"/>
  <w14:defaultImageDpi w14:val="300"/>
  <w15:docId w15:val="{49D69F8D-73D9-4F7B-991F-90C151E6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26C2D-98D5-447F-9CB3-D6509D4C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Walker</cp:lastModifiedBy>
  <cp:revision>6</cp:revision>
  <dcterms:created xsi:type="dcterms:W3CDTF">2013-12-23T23:15:00Z</dcterms:created>
  <dcterms:modified xsi:type="dcterms:W3CDTF">2025-12-17T00:15:00Z</dcterms:modified>
  <cp:category/>
</cp:coreProperties>
</file>